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0F3F0" w14:textId="77777777" w:rsidR="00F856F3" w:rsidRPr="007472E5" w:rsidRDefault="00D211CB" w:rsidP="00ED2A4A">
      <w:pPr>
        <w:pStyle w:val="Nagwek2"/>
        <w:jc w:val="right"/>
        <w:rPr>
          <w:sz w:val="20"/>
          <w:szCs w:val="20"/>
          <w:lang w:val="pl-PL"/>
        </w:rPr>
      </w:pPr>
      <w:r w:rsidRPr="007472E5">
        <w:rPr>
          <w:sz w:val="20"/>
          <w:szCs w:val="20"/>
          <w:lang w:val="pl-PL"/>
        </w:rPr>
        <w:t>Załącznik nr 1</w:t>
      </w:r>
    </w:p>
    <w:p w14:paraId="67FB01C5" w14:textId="77777777" w:rsidR="00F856F3" w:rsidRPr="007472E5" w:rsidRDefault="00D211CB" w:rsidP="008441CA">
      <w:pPr>
        <w:spacing w:after="0" w:line="240" w:lineRule="auto"/>
        <w:jc w:val="center"/>
        <w:rPr>
          <w:rFonts w:ascii="Tahoma" w:eastAsia="Times New Roman" w:hAnsi="Tahoma" w:cs="Times New Roman"/>
          <w:b/>
          <w:spacing w:val="30"/>
          <w:sz w:val="20"/>
          <w:szCs w:val="20"/>
          <w:shd w:val="clear" w:color="auto" w:fill="FFFFFF"/>
          <w:lang w:val="pl-PL" w:eastAsia="pl-PL"/>
        </w:rPr>
      </w:pPr>
      <w:r w:rsidRPr="007472E5">
        <w:rPr>
          <w:rFonts w:ascii="Tahoma" w:eastAsia="Times New Roman" w:hAnsi="Tahoma" w:cs="Times New Roman"/>
          <w:b/>
          <w:spacing w:val="30"/>
          <w:sz w:val="20"/>
          <w:szCs w:val="20"/>
          <w:shd w:val="clear" w:color="auto" w:fill="FFFFFF"/>
          <w:lang w:val="pl-PL" w:eastAsia="pl-PL"/>
        </w:rPr>
        <w:t>FORMULARZ OFERTY</w:t>
      </w:r>
    </w:p>
    <w:p w14:paraId="261D4D42" w14:textId="77777777" w:rsidR="008441CA" w:rsidRPr="007472E5" w:rsidRDefault="008441CA" w:rsidP="008441CA">
      <w:pPr>
        <w:spacing w:after="0" w:line="240" w:lineRule="auto"/>
        <w:jc w:val="center"/>
        <w:rPr>
          <w:rFonts w:ascii="Tahoma" w:eastAsia="Times New Roman" w:hAnsi="Tahoma" w:cs="Times New Roman"/>
          <w:b/>
          <w:spacing w:val="30"/>
          <w:sz w:val="20"/>
          <w:szCs w:val="20"/>
          <w:shd w:val="clear" w:color="auto" w:fill="FFFFFF"/>
          <w:lang w:val="pl-PL" w:eastAsia="pl-PL"/>
        </w:rPr>
      </w:pPr>
    </w:p>
    <w:p w14:paraId="39467581" w14:textId="574E972C" w:rsidR="00DD4091" w:rsidRPr="007472E5" w:rsidRDefault="00D211CB" w:rsidP="00F63F23">
      <w:pPr>
        <w:pStyle w:val="Akapitzlist"/>
        <w:numPr>
          <w:ilvl w:val="0"/>
          <w:numId w:val="6"/>
        </w:numPr>
        <w:tabs>
          <w:tab w:val="left" w:pos="1680"/>
        </w:tabs>
        <w:suppressAutoHyphens/>
        <w:spacing w:after="0"/>
        <w:ind w:left="284" w:hanging="284"/>
        <w:rPr>
          <w:rFonts w:ascii="Tahoma" w:eastAsia="Times New Roman" w:hAnsi="Tahoma" w:cs="Times New Roman"/>
          <w:bCs/>
          <w:spacing w:val="30"/>
          <w:sz w:val="20"/>
          <w:szCs w:val="20"/>
          <w:shd w:val="clear" w:color="auto" w:fill="FFFFFF"/>
          <w:lang w:val="pl-PL" w:eastAsia="pl-PL"/>
        </w:rPr>
      </w:pPr>
      <w:r w:rsidRPr="007472E5">
        <w:rPr>
          <w:rFonts w:ascii="Tahoma" w:eastAsia="Times New Roman" w:hAnsi="Tahoma" w:cs="Times New Roman"/>
          <w:b/>
          <w:sz w:val="20"/>
          <w:szCs w:val="20"/>
          <w:lang w:val="pl-PL" w:eastAsia="pl-PL"/>
        </w:rPr>
        <w:t>Imię, nazwisko i adres Wykonawcy:</w:t>
      </w:r>
      <w:r w:rsidR="00DD4091" w:rsidRPr="007472E5">
        <w:rPr>
          <w:rFonts w:ascii="Tahoma" w:eastAsia="Times New Roman" w:hAnsi="Tahoma" w:cs="Times New Roman"/>
          <w:bCs/>
          <w:spacing w:val="30"/>
          <w:sz w:val="20"/>
          <w:szCs w:val="20"/>
          <w:shd w:val="clear" w:color="auto" w:fill="FFFFFF"/>
          <w:lang w:val="pl-PL" w:eastAsia="pl-PL"/>
        </w:rPr>
        <w:t xml:space="preserve"> </w:t>
      </w:r>
    </w:p>
    <w:p w14:paraId="339800D5" w14:textId="4420CC32" w:rsidR="00DD4091" w:rsidRPr="007472E5" w:rsidRDefault="00DD4091" w:rsidP="00DD4091">
      <w:pPr>
        <w:tabs>
          <w:tab w:val="left" w:pos="1680"/>
        </w:tabs>
        <w:suppressAutoHyphens/>
        <w:spacing w:after="0"/>
        <w:rPr>
          <w:rFonts w:ascii="Tahoma" w:eastAsia="Times New Roman" w:hAnsi="Tahoma" w:cs="Times New Roman"/>
          <w:bCs/>
          <w:spacing w:val="30"/>
          <w:sz w:val="20"/>
          <w:szCs w:val="20"/>
          <w:shd w:val="clear" w:color="auto" w:fill="FFFFFF"/>
          <w:lang w:val="pl-PL" w:eastAsia="pl-PL"/>
        </w:rPr>
      </w:pPr>
      <w:r w:rsidRPr="007472E5">
        <w:rPr>
          <w:rFonts w:ascii="Tahoma" w:eastAsia="Times New Roman" w:hAnsi="Tahoma" w:cs="Times New Roman"/>
          <w:bCs/>
          <w:spacing w:val="30"/>
          <w:sz w:val="20"/>
          <w:szCs w:val="20"/>
          <w:shd w:val="clear" w:color="auto" w:fill="FFFFFF"/>
          <w:lang w:val="pl-PL" w:eastAsia="pl-PL"/>
        </w:rPr>
        <w:t xml:space="preserve">   </w:t>
      </w:r>
    </w:p>
    <w:p w14:paraId="237FDCA0" w14:textId="44FA76CA" w:rsidR="00F856F3" w:rsidRPr="007472E5" w:rsidRDefault="00D211CB" w:rsidP="00DD4091">
      <w:pPr>
        <w:tabs>
          <w:tab w:val="left" w:pos="1680"/>
        </w:tabs>
        <w:suppressAutoHyphens/>
        <w:spacing w:after="0"/>
        <w:rPr>
          <w:rFonts w:ascii="Tahoma" w:eastAsia="Times New Roman" w:hAnsi="Tahoma" w:cs="Times New Roman"/>
          <w:sz w:val="20"/>
          <w:szCs w:val="20"/>
          <w:lang w:val="pl-PL" w:eastAsia="pl-PL"/>
        </w:rPr>
      </w:pPr>
      <w:r w:rsidRPr="007472E5">
        <w:rPr>
          <w:rFonts w:ascii="Tahoma" w:eastAsia="Times New Roman" w:hAnsi="Tahoma" w:cs="Times New Roman"/>
          <w:sz w:val="20"/>
          <w:szCs w:val="20"/>
          <w:lang w:val="pl-PL" w:eastAsia="pl-PL"/>
        </w:rPr>
        <w:t>..............................................................................................................................................</w:t>
      </w:r>
    </w:p>
    <w:p w14:paraId="0109A47A" w14:textId="77777777" w:rsidR="00DD4091" w:rsidRPr="007472E5" w:rsidRDefault="00DD4091" w:rsidP="00DD4091">
      <w:pPr>
        <w:tabs>
          <w:tab w:val="left" w:pos="1680"/>
        </w:tabs>
        <w:suppressAutoHyphens/>
        <w:spacing w:after="0"/>
        <w:rPr>
          <w:rFonts w:ascii="Tahoma" w:eastAsia="Times New Roman" w:hAnsi="Tahoma" w:cs="Times New Roman"/>
          <w:sz w:val="20"/>
          <w:szCs w:val="20"/>
          <w:lang w:val="pl-PL" w:eastAsia="pl-PL"/>
        </w:rPr>
      </w:pPr>
    </w:p>
    <w:p w14:paraId="7B3FBBD7" w14:textId="77777777" w:rsidR="00F856F3" w:rsidRPr="007472E5" w:rsidRDefault="00D211CB" w:rsidP="00DD4091">
      <w:pPr>
        <w:tabs>
          <w:tab w:val="left" w:pos="1680"/>
        </w:tabs>
        <w:suppressAutoHyphens/>
        <w:spacing w:after="0"/>
        <w:rPr>
          <w:rFonts w:ascii="Tahoma" w:eastAsia="Times New Roman" w:hAnsi="Tahoma" w:cs="Times New Roman"/>
          <w:sz w:val="20"/>
          <w:szCs w:val="20"/>
          <w:lang w:val="pl-PL" w:eastAsia="pl-PL"/>
        </w:rPr>
      </w:pPr>
      <w:r w:rsidRPr="007472E5">
        <w:rPr>
          <w:rFonts w:ascii="Tahoma" w:eastAsia="Times New Roman" w:hAnsi="Tahoma" w:cs="Times New Roman"/>
          <w:sz w:val="20"/>
          <w:szCs w:val="20"/>
          <w:lang w:val="pl-PL" w:eastAsia="pl-PL"/>
        </w:rPr>
        <w:t>PESEL: ............................................................................................</w:t>
      </w:r>
    </w:p>
    <w:p w14:paraId="7F354F51" w14:textId="77777777" w:rsidR="00B11E08" w:rsidRPr="007472E5" w:rsidRDefault="00B11E08" w:rsidP="00DD4091">
      <w:pPr>
        <w:tabs>
          <w:tab w:val="left" w:pos="1680"/>
        </w:tabs>
        <w:suppressAutoHyphens/>
        <w:spacing w:after="0"/>
        <w:rPr>
          <w:rFonts w:ascii="Tahoma" w:eastAsia="Times New Roman" w:hAnsi="Tahoma" w:cs="Times New Roman"/>
          <w:sz w:val="20"/>
          <w:szCs w:val="20"/>
          <w:lang w:val="pl-PL" w:eastAsia="pl-PL"/>
        </w:rPr>
      </w:pPr>
    </w:p>
    <w:p w14:paraId="3E4F92FA" w14:textId="40D23063" w:rsidR="00B11E08" w:rsidRPr="007472E5" w:rsidRDefault="00B11E08" w:rsidP="00DD4091">
      <w:pPr>
        <w:tabs>
          <w:tab w:val="left" w:pos="1680"/>
        </w:tabs>
        <w:suppressAutoHyphens/>
        <w:spacing w:after="0"/>
        <w:rPr>
          <w:rFonts w:ascii="Tahoma" w:eastAsia="Times New Roman" w:hAnsi="Tahoma" w:cs="Times New Roman"/>
          <w:sz w:val="20"/>
          <w:szCs w:val="20"/>
          <w:lang w:val="pl-PL" w:eastAsia="pl-PL"/>
        </w:rPr>
      </w:pPr>
      <w:r w:rsidRPr="007472E5">
        <w:rPr>
          <w:rFonts w:ascii="Tahoma" w:eastAsia="Times New Roman" w:hAnsi="Tahoma" w:cs="Times New Roman"/>
          <w:sz w:val="20"/>
          <w:szCs w:val="20"/>
          <w:lang w:val="pl-PL" w:eastAsia="pl-PL"/>
        </w:rPr>
        <w:t>Miejsce zamieszkania: .......................................................................</w:t>
      </w:r>
    </w:p>
    <w:p w14:paraId="58B63DE5" w14:textId="77777777" w:rsidR="00DD4091" w:rsidRPr="007472E5" w:rsidRDefault="00DD4091" w:rsidP="00DD4091">
      <w:pPr>
        <w:tabs>
          <w:tab w:val="left" w:pos="1680"/>
        </w:tabs>
        <w:suppressAutoHyphens/>
        <w:spacing w:after="0"/>
        <w:rPr>
          <w:rFonts w:ascii="Tahoma" w:eastAsia="Times New Roman" w:hAnsi="Tahoma" w:cs="Times New Roman"/>
          <w:sz w:val="20"/>
          <w:szCs w:val="20"/>
          <w:lang w:val="pl-PL" w:eastAsia="pl-PL"/>
        </w:rPr>
      </w:pPr>
    </w:p>
    <w:p w14:paraId="57161F84" w14:textId="77777777" w:rsidR="00F856F3" w:rsidRPr="007472E5" w:rsidRDefault="00D211CB" w:rsidP="00DD4091">
      <w:pPr>
        <w:tabs>
          <w:tab w:val="left" w:pos="1680"/>
        </w:tabs>
        <w:suppressAutoHyphens/>
        <w:spacing w:after="0"/>
        <w:rPr>
          <w:rFonts w:ascii="Tahoma" w:eastAsia="Times New Roman" w:hAnsi="Tahoma" w:cs="Times New Roman"/>
          <w:sz w:val="20"/>
          <w:szCs w:val="20"/>
          <w:lang w:val="pl-PL" w:eastAsia="pl-PL"/>
        </w:rPr>
      </w:pPr>
      <w:bookmarkStart w:id="0" w:name="_Hlk207160967"/>
      <w:r w:rsidRPr="007472E5">
        <w:rPr>
          <w:rFonts w:ascii="Tahoma" w:eastAsia="Times New Roman" w:hAnsi="Tahoma" w:cs="Times New Roman"/>
          <w:sz w:val="20"/>
          <w:szCs w:val="20"/>
          <w:lang w:val="pl-PL" w:eastAsia="pl-PL"/>
        </w:rPr>
        <w:t>Numer telefonu: ...............................................................................</w:t>
      </w:r>
    </w:p>
    <w:bookmarkEnd w:id="0"/>
    <w:p w14:paraId="31D0FBA6" w14:textId="77777777" w:rsidR="00DD4091" w:rsidRPr="007472E5" w:rsidRDefault="00DD4091" w:rsidP="00DD4091">
      <w:pPr>
        <w:tabs>
          <w:tab w:val="left" w:pos="1680"/>
        </w:tabs>
        <w:suppressAutoHyphens/>
        <w:spacing w:after="0"/>
        <w:rPr>
          <w:rFonts w:ascii="Tahoma" w:eastAsia="Times New Roman" w:hAnsi="Tahoma" w:cs="Times New Roman"/>
          <w:sz w:val="20"/>
          <w:szCs w:val="20"/>
          <w:lang w:val="pl-PL" w:eastAsia="pl-PL"/>
        </w:rPr>
      </w:pPr>
    </w:p>
    <w:p w14:paraId="06C3E0E6" w14:textId="77777777" w:rsidR="00F856F3" w:rsidRPr="007472E5" w:rsidRDefault="00D211CB" w:rsidP="00DD4091">
      <w:pPr>
        <w:tabs>
          <w:tab w:val="left" w:pos="1680"/>
        </w:tabs>
        <w:suppressAutoHyphens/>
        <w:spacing w:after="0"/>
        <w:rPr>
          <w:rFonts w:ascii="Tahoma" w:eastAsia="Times New Roman" w:hAnsi="Tahoma" w:cs="Times New Roman"/>
          <w:sz w:val="20"/>
          <w:szCs w:val="20"/>
          <w:lang w:val="pl-PL" w:eastAsia="pl-PL"/>
        </w:rPr>
      </w:pPr>
      <w:r w:rsidRPr="007472E5">
        <w:rPr>
          <w:rFonts w:ascii="Tahoma" w:eastAsia="Times New Roman" w:hAnsi="Tahoma" w:cs="Times New Roman"/>
          <w:sz w:val="20"/>
          <w:szCs w:val="20"/>
          <w:lang w:val="pl-PL" w:eastAsia="pl-PL"/>
        </w:rPr>
        <w:t>Adres e-mail: ....................................................................................</w:t>
      </w:r>
    </w:p>
    <w:p w14:paraId="23979825" w14:textId="77777777" w:rsidR="00F856F3" w:rsidRPr="007472E5" w:rsidRDefault="00D211CB" w:rsidP="00F63F23">
      <w:pPr>
        <w:spacing w:after="240"/>
        <w:jc w:val="both"/>
        <w:rPr>
          <w:rFonts w:ascii="Tahoma" w:eastAsia="Times New Roman" w:hAnsi="Tahoma" w:cs="Times New Roman"/>
          <w:b/>
          <w:sz w:val="20"/>
          <w:szCs w:val="20"/>
          <w:lang w:val="pl-PL" w:eastAsia="pl-PL"/>
        </w:rPr>
      </w:pPr>
      <w:r w:rsidRPr="007472E5">
        <w:rPr>
          <w:rFonts w:ascii="Tahoma" w:eastAsia="Times New Roman" w:hAnsi="Tahoma" w:cs="Times New Roman"/>
          <w:bCs/>
          <w:spacing w:val="30"/>
          <w:sz w:val="20"/>
          <w:szCs w:val="20"/>
          <w:shd w:val="clear" w:color="auto" w:fill="FFFFFF"/>
          <w:lang w:val="pl-PL" w:eastAsia="pl-PL"/>
        </w:rPr>
        <w:br/>
      </w:r>
      <w:r w:rsidRPr="007472E5">
        <w:rPr>
          <w:rFonts w:ascii="Tahoma" w:eastAsia="Times New Roman" w:hAnsi="Tahoma" w:cs="Times New Roman"/>
          <w:b/>
          <w:spacing w:val="30"/>
          <w:sz w:val="20"/>
          <w:szCs w:val="20"/>
          <w:shd w:val="clear" w:color="auto" w:fill="FFFFFF"/>
          <w:lang w:val="pl-PL" w:eastAsia="pl-PL"/>
        </w:rPr>
        <w:t>2.</w:t>
      </w:r>
      <w:r w:rsidRPr="007472E5">
        <w:rPr>
          <w:rFonts w:ascii="Tahoma" w:eastAsia="Times New Roman" w:hAnsi="Tahoma" w:cs="Times New Roman"/>
          <w:bCs/>
          <w:spacing w:val="30"/>
          <w:sz w:val="20"/>
          <w:szCs w:val="20"/>
          <w:shd w:val="clear" w:color="auto" w:fill="FFFFFF"/>
          <w:lang w:val="pl-PL" w:eastAsia="pl-PL"/>
        </w:rPr>
        <w:t xml:space="preserve"> </w:t>
      </w:r>
      <w:r w:rsidRPr="007472E5">
        <w:rPr>
          <w:rFonts w:ascii="Tahoma" w:eastAsia="Times New Roman" w:hAnsi="Tahoma" w:cs="Times New Roman"/>
          <w:b/>
          <w:sz w:val="20"/>
          <w:szCs w:val="20"/>
          <w:lang w:val="pl-PL" w:eastAsia="pl-PL"/>
        </w:rPr>
        <w:t>W odpowiedzi na zaproszenie do składania ofert w postępowaniu na:</w:t>
      </w:r>
    </w:p>
    <w:p w14:paraId="09B48CF3" w14:textId="5833C220" w:rsidR="00F856F3" w:rsidRPr="007472E5" w:rsidRDefault="00D211CB" w:rsidP="00F63F23">
      <w:pPr>
        <w:spacing w:after="240"/>
        <w:jc w:val="both"/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</w:pPr>
      <w:r w:rsidRPr="007472E5"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  <w:t xml:space="preserve">Zatrudnienie jednej osoby jako personelu techniczno-pomocniczego w Projekcie Lider XV, zgodnie </w:t>
      </w:r>
      <w:r w:rsidR="007472E5" w:rsidRPr="007472E5"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  <w:t xml:space="preserve">                       </w:t>
      </w:r>
      <w:r w:rsidRPr="007472E5"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  <w:t>z wnioskiem o dofinansowanie projektu nr 0205/L-15/2024.</w:t>
      </w:r>
    </w:p>
    <w:p w14:paraId="6E900105" w14:textId="77777777" w:rsidR="00F856F3" w:rsidRPr="007472E5" w:rsidRDefault="00D211CB">
      <w:pPr>
        <w:rPr>
          <w:sz w:val="20"/>
          <w:szCs w:val="20"/>
          <w:lang w:val="pl-PL"/>
        </w:rPr>
      </w:pPr>
      <w:r w:rsidRPr="007472E5"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  <w:t>Składam ofertę na realizację zamówienia zgodnie z opisem przedmiotu zamówienia</w:t>
      </w:r>
      <w:r w:rsidRPr="007472E5">
        <w:rPr>
          <w:sz w:val="20"/>
          <w:szCs w:val="20"/>
          <w:lang w:val="pl-PL"/>
        </w:rPr>
        <w:t>.</w:t>
      </w:r>
    </w:p>
    <w:p w14:paraId="2584063E" w14:textId="539F3E30" w:rsidR="00F856F3" w:rsidRPr="007472E5" w:rsidRDefault="00D211CB" w:rsidP="00DD4FD8">
      <w:pPr>
        <w:jc w:val="both"/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</w:pPr>
      <w:r w:rsidRPr="007472E5">
        <w:rPr>
          <w:b/>
          <w:bCs/>
          <w:sz w:val="20"/>
          <w:szCs w:val="20"/>
          <w:lang w:val="pl-PL"/>
        </w:rPr>
        <w:br/>
      </w:r>
      <w:r w:rsidRPr="00DD4FD8">
        <w:rPr>
          <w:rFonts w:ascii="Tahoma" w:hAnsi="Tahoma" w:cs="Tahoma"/>
          <w:b/>
          <w:bCs/>
          <w:sz w:val="20"/>
          <w:szCs w:val="20"/>
          <w:lang w:val="pl-PL"/>
        </w:rPr>
        <w:t>3</w:t>
      </w:r>
      <w:r w:rsidRPr="00DD4FD8">
        <w:rPr>
          <w:rFonts w:ascii="Tahoma" w:eastAsia="Times New Roman" w:hAnsi="Tahoma" w:cs="Tahoma"/>
          <w:b/>
          <w:spacing w:val="30"/>
          <w:sz w:val="20"/>
          <w:szCs w:val="20"/>
          <w:shd w:val="clear" w:color="auto" w:fill="FFFFFF"/>
          <w:lang w:val="pl-PL" w:eastAsia="pl-PL"/>
        </w:rPr>
        <w:t>. Termin realizacji</w:t>
      </w:r>
      <w:r w:rsidRPr="00DD4FD8">
        <w:rPr>
          <w:rFonts w:ascii="Tahoma" w:eastAsia="Times New Roman" w:hAnsi="Tahoma" w:cs="Tahoma"/>
          <w:bCs/>
          <w:sz w:val="20"/>
          <w:szCs w:val="20"/>
          <w:lang w:val="pl-PL" w:eastAsia="pl-PL"/>
        </w:rPr>
        <w:t>:</w:t>
      </w:r>
      <w:r w:rsidRPr="007472E5"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  <w:t xml:space="preserve"> od dnia 01.09.2025 r. do dnia 31.08.2026 r. w wymiarze 0,25 etatu przez okres </w:t>
      </w:r>
      <w:r w:rsidR="00926D7A"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  <w:t>12 miesięcy</w:t>
      </w:r>
      <w:r w:rsidRPr="007472E5"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  <w:t>.</w:t>
      </w:r>
    </w:p>
    <w:p w14:paraId="59021756" w14:textId="77777777" w:rsidR="00681F22" w:rsidRDefault="00D211CB" w:rsidP="00681F22">
      <w:pPr>
        <w:jc w:val="both"/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</w:pPr>
      <w:r w:rsidRPr="007472E5">
        <w:rPr>
          <w:sz w:val="20"/>
          <w:szCs w:val="20"/>
          <w:lang w:val="pl-PL"/>
        </w:rPr>
        <w:br/>
      </w:r>
      <w:r w:rsidRPr="00DD4FD8">
        <w:rPr>
          <w:rFonts w:ascii="Tahoma" w:hAnsi="Tahoma" w:cs="Tahoma"/>
          <w:b/>
          <w:bCs/>
          <w:sz w:val="20"/>
          <w:szCs w:val="20"/>
          <w:lang w:val="pl-PL"/>
        </w:rPr>
        <w:t>4. Warunki płatności:</w:t>
      </w:r>
      <w:r w:rsidRPr="007472E5">
        <w:rPr>
          <w:sz w:val="20"/>
          <w:szCs w:val="20"/>
          <w:lang w:val="pl-PL"/>
        </w:rPr>
        <w:t xml:space="preserve"> </w:t>
      </w:r>
      <w:r w:rsidR="007472E5" w:rsidRPr="007472E5"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  <w:t>wynagrodzenie za wykonane prace wypłacane będzie co najmniej raz w miesiącu „z dołu” na podstawie złożonego przez Zleceniobiorcę rachunku, uwzględniającego miesięczną ilość godzin wykonania zlecenia.</w:t>
      </w:r>
      <w:r w:rsidR="00EB1E6D" w:rsidRPr="00EB1E6D">
        <w:rPr>
          <w:lang w:val="pl-PL"/>
        </w:rPr>
        <w:t xml:space="preserve"> </w:t>
      </w:r>
      <w:r w:rsidR="00EB1E6D" w:rsidRPr="00EB1E6D"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  <w:t>Wypłata wynagrodzenia nastąpi w obowiązującym u Zleceniodawcy terminie, ustalonym dla wypłat z tytułu umów zleceń, na konto bankowe Zleceniobiorcy wskazane na rachunku.</w:t>
      </w:r>
    </w:p>
    <w:p w14:paraId="201C27E9" w14:textId="490ED4AF" w:rsidR="00F856F3" w:rsidRPr="00EB1E6D" w:rsidRDefault="00D211CB" w:rsidP="00681F22">
      <w:pPr>
        <w:jc w:val="both"/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</w:pPr>
      <w:r w:rsidRPr="007472E5">
        <w:rPr>
          <w:sz w:val="20"/>
          <w:szCs w:val="20"/>
          <w:lang w:val="pl-PL"/>
        </w:rPr>
        <w:br/>
      </w:r>
      <w:r w:rsidRPr="00DD4FD8">
        <w:rPr>
          <w:rFonts w:ascii="Tahoma" w:hAnsi="Tahoma" w:cs="Tahoma"/>
          <w:b/>
          <w:bCs/>
          <w:sz w:val="20"/>
          <w:szCs w:val="20"/>
          <w:lang w:val="pl-PL"/>
        </w:rPr>
        <w:t>5. Cena oferty:</w:t>
      </w:r>
      <w:r w:rsidRPr="007472E5">
        <w:rPr>
          <w:sz w:val="20"/>
          <w:szCs w:val="20"/>
          <w:lang w:val="pl-PL"/>
        </w:rPr>
        <w:t xml:space="preserve"> </w:t>
      </w:r>
      <w:r w:rsidRPr="00DD4FD8"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  <w:t xml:space="preserve">.......................................................................... PLN brutto </w:t>
      </w:r>
      <w:r w:rsidR="004B0397"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  <w:t xml:space="preserve">                         </w:t>
      </w:r>
      <w:r w:rsidRPr="00DD4FD8"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  <w:t>(słownie: ....................................................................</w:t>
      </w:r>
      <w:r w:rsidR="004B0397"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  <w:t>.........................................</w:t>
      </w:r>
      <w:r w:rsidRPr="00DD4FD8"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  <w:t xml:space="preserve"> PLN brutto).</w:t>
      </w:r>
    </w:p>
    <w:tbl>
      <w:tblPr>
        <w:tblStyle w:val="Tabela-Siatka"/>
        <w:tblW w:w="9766" w:type="dxa"/>
        <w:tblLook w:val="04A0" w:firstRow="1" w:lastRow="0" w:firstColumn="1" w:lastColumn="0" w:noHBand="0" w:noVBand="1"/>
      </w:tblPr>
      <w:tblGrid>
        <w:gridCol w:w="534"/>
        <w:gridCol w:w="2409"/>
        <w:gridCol w:w="1213"/>
        <w:gridCol w:w="1112"/>
        <w:gridCol w:w="2088"/>
        <w:gridCol w:w="1530"/>
        <w:gridCol w:w="880"/>
      </w:tblGrid>
      <w:tr w:rsidR="003E749A" w14:paraId="328B92BD" w14:textId="77777777" w:rsidTr="004B0397">
        <w:tc>
          <w:tcPr>
            <w:tcW w:w="534" w:type="dxa"/>
          </w:tcPr>
          <w:p w14:paraId="3BC25730" w14:textId="77777777" w:rsidR="003E749A" w:rsidRPr="004B0397" w:rsidRDefault="003E749A" w:rsidP="006164A5">
            <w:pPr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</w:pPr>
            <w:r w:rsidRPr="004B0397"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  <w:t>Lp.</w:t>
            </w:r>
          </w:p>
        </w:tc>
        <w:tc>
          <w:tcPr>
            <w:tcW w:w="2409" w:type="dxa"/>
          </w:tcPr>
          <w:p w14:paraId="29979592" w14:textId="77777777" w:rsidR="003E749A" w:rsidRPr="004B0397" w:rsidRDefault="003E749A" w:rsidP="006164A5">
            <w:pPr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</w:pPr>
            <w:proofErr w:type="spellStart"/>
            <w:r w:rsidRPr="004B0397"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  <w:t>Opis</w:t>
            </w:r>
            <w:proofErr w:type="spellEnd"/>
            <w:r w:rsidRPr="004B0397"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4B0397"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  <w:t>przedmiotu</w:t>
            </w:r>
            <w:proofErr w:type="spellEnd"/>
            <w:r w:rsidRPr="004B0397"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4B0397"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  <w:t>zamówienia</w:t>
            </w:r>
            <w:proofErr w:type="spellEnd"/>
          </w:p>
        </w:tc>
        <w:tc>
          <w:tcPr>
            <w:tcW w:w="1213" w:type="dxa"/>
          </w:tcPr>
          <w:p w14:paraId="3751C04E" w14:textId="77777777" w:rsidR="003E749A" w:rsidRPr="004B0397" w:rsidRDefault="003E749A" w:rsidP="006164A5">
            <w:pPr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</w:pPr>
            <w:proofErr w:type="spellStart"/>
            <w:r w:rsidRPr="004B0397"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  <w:t>Jednostka</w:t>
            </w:r>
            <w:proofErr w:type="spellEnd"/>
            <w:r w:rsidRPr="004B0397"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4B0397"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  <w:t>miary</w:t>
            </w:r>
            <w:proofErr w:type="spellEnd"/>
          </w:p>
        </w:tc>
        <w:tc>
          <w:tcPr>
            <w:tcW w:w="1112" w:type="dxa"/>
          </w:tcPr>
          <w:p w14:paraId="564B4800" w14:textId="77777777" w:rsidR="003E749A" w:rsidRPr="004B0397" w:rsidRDefault="003E749A" w:rsidP="006164A5">
            <w:pPr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</w:pPr>
            <w:proofErr w:type="spellStart"/>
            <w:r w:rsidRPr="004B0397"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  <w:t>Ilość</w:t>
            </w:r>
            <w:proofErr w:type="spellEnd"/>
          </w:p>
        </w:tc>
        <w:tc>
          <w:tcPr>
            <w:tcW w:w="2088" w:type="dxa"/>
          </w:tcPr>
          <w:p w14:paraId="211615C6" w14:textId="0397AB71" w:rsidR="003E749A" w:rsidRPr="004B0397" w:rsidRDefault="003E749A" w:rsidP="006164A5">
            <w:pPr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</w:pPr>
            <w:r w:rsidRPr="004B0397"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  <w:t xml:space="preserve">Cena jednostkowa brutto </w:t>
            </w:r>
            <w:r w:rsidR="00F6688D" w:rsidRPr="004B0397"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  <w:t>(</w:t>
            </w:r>
            <w:r w:rsidR="008256EB" w:rsidRPr="004B0397"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  <w:t>za 1</w:t>
            </w:r>
            <w:r w:rsidR="009744BB" w:rsidRPr="004B0397"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  <w:t>mi</w:t>
            </w:r>
            <w:r w:rsidR="00467143" w:rsidRPr="004B0397"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  <w:t>esi</w:t>
            </w:r>
            <w:r w:rsidR="006E078E" w:rsidRPr="004B0397"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  <w:t>ąc</w:t>
            </w:r>
            <w:r w:rsidR="0004668C" w:rsidRPr="004B0397"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  <w:t>)</w:t>
            </w:r>
            <w:r w:rsidRPr="004B0397"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  <w:t>(PLN)</w:t>
            </w:r>
          </w:p>
        </w:tc>
        <w:tc>
          <w:tcPr>
            <w:tcW w:w="1530" w:type="dxa"/>
          </w:tcPr>
          <w:p w14:paraId="674E0460" w14:textId="7F8E5348" w:rsidR="003E749A" w:rsidRPr="004B0397" w:rsidRDefault="003E749A" w:rsidP="006164A5">
            <w:pPr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</w:pPr>
            <w:r w:rsidRPr="004B0397"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  <w:t>Wartość brutto (PLN)</w:t>
            </w:r>
            <w:r w:rsidR="0004668C" w:rsidRPr="004B0397"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  <w:t xml:space="preserve"> (</w:t>
            </w:r>
            <w:r w:rsidR="003611ED" w:rsidRPr="004B0397"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  <w:t>za okres 12 miesięcy)</w:t>
            </w:r>
          </w:p>
        </w:tc>
        <w:tc>
          <w:tcPr>
            <w:tcW w:w="880" w:type="dxa"/>
          </w:tcPr>
          <w:p w14:paraId="370AC09A" w14:textId="77777777" w:rsidR="003E749A" w:rsidRDefault="003E749A" w:rsidP="006164A5">
            <w:proofErr w:type="spellStart"/>
            <w:r>
              <w:t>Uwagi</w:t>
            </w:r>
            <w:proofErr w:type="spellEnd"/>
          </w:p>
        </w:tc>
      </w:tr>
      <w:tr w:rsidR="003E749A" w14:paraId="7FFE3B4C" w14:textId="77777777" w:rsidTr="004B0397">
        <w:tc>
          <w:tcPr>
            <w:tcW w:w="534" w:type="dxa"/>
          </w:tcPr>
          <w:p w14:paraId="2F891861" w14:textId="77777777" w:rsidR="003E749A" w:rsidRPr="004B0397" w:rsidRDefault="003E749A" w:rsidP="006164A5">
            <w:pPr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</w:pPr>
            <w:r w:rsidRPr="004B0397"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2409" w:type="dxa"/>
          </w:tcPr>
          <w:p w14:paraId="39791229" w14:textId="77777777" w:rsidR="003E749A" w:rsidRPr="004B0397" w:rsidRDefault="003E749A" w:rsidP="006164A5">
            <w:pPr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</w:pPr>
            <w:r w:rsidRPr="004B0397"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  <w:t>Zatrudnienie 1 osoby na stanowisku personelu techniczno-pomocniczego w wymiarze 0,25 etatu przez okres 12 miesięcy (01.09.2025 – 31.08.2026)</w:t>
            </w:r>
          </w:p>
        </w:tc>
        <w:tc>
          <w:tcPr>
            <w:tcW w:w="1213" w:type="dxa"/>
          </w:tcPr>
          <w:p w14:paraId="74BA8F53" w14:textId="77777777" w:rsidR="003E749A" w:rsidRPr="004B0397" w:rsidRDefault="003E749A" w:rsidP="006164A5">
            <w:pPr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</w:pPr>
            <w:proofErr w:type="spellStart"/>
            <w:r w:rsidRPr="004B0397"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  <w:t>usługa</w:t>
            </w:r>
            <w:proofErr w:type="spellEnd"/>
            <w:r w:rsidRPr="004B0397"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  <w:t xml:space="preserve"> (</w:t>
            </w:r>
            <w:proofErr w:type="spellStart"/>
            <w:r w:rsidRPr="004B0397"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  <w:t>miesiąc</w:t>
            </w:r>
            <w:proofErr w:type="spellEnd"/>
            <w:r w:rsidRPr="004B0397"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  <w:t>)</w:t>
            </w:r>
          </w:p>
        </w:tc>
        <w:tc>
          <w:tcPr>
            <w:tcW w:w="1112" w:type="dxa"/>
          </w:tcPr>
          <w:p w14:paraId="34195A97" w14:textId="77777777" w:rsidR="003E749A" w:rsidRPr="004B0397" w:rsidRDefault="003E749A" w:rsidP="006164A5">
            <w:pPr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</w:pPr>
            <w:r w:rsidRPr="004B0397"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  <w:t>12</w:t>
            </w:r>
          </w:p>
        </w:tc>
        <w:tc>
          <w:tcPr>
            <w:tcW w:w="2088" w:type="dxa"/>
          </w:tcPr>
          <w:p w14:paraId="4BB51B03" w14:textId="77777777" w:rsidR="003E749A" w:rsidRPr="004B0397" w:rsidRDefault="003E749A" w:rsidP="006164A5">
            <w:pPr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</w:pPr>
            <w:r w:rsidRPr="004B0397"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  <w:t>……………</w:t>
            </w:r>
          </w:p>
        </w:tc>
        <w:tc>
          <w:tcPr>
            <w:tcW w:w="1530" w:type="dxa"/>
          </w:tcPr>
          <w:p w14:paraId="7DDA18DA" w14:textId="77777777" w:rsidR="003E749A" w:rsidRPr="004B0397" w:rsidRDefault="003E749A" w:rsidP="006164A5">
            <w:pPr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</w:pPr>
            <w:r w:rsidRPr="004B0397">
              <w:rPr>
                <w:rFonts w:ascii="Tahoma" w:eastAsia="Times New Roman" w:hAnsi="Tahoma" w:cs="Times New Roman"/>
                <w:bCs/>
                <w:sz w:val="20"/>
                <w:szCs w:val="20"/>
                <w:lang w:val="pl-PL" w:eastAsia="pl-PL"/>
              </w:rPr>
              <w:t>……………</w:t>
            </w:r>
          </w:p>
        </w:tc>
        <w:tc>
          <w:tcPr>
            <w:tcW w:w="880" w:type="dxa"/>
          </w:tcPr>
          <w:p w14:paraId="32F87070" w14:textId="77777777" w:rsidR="003E749A" w:rsidRDefault="003E749A" w:rsidP="006164A5"/>
        </w:tc>
      </w:tr>
    </w:tbl>
    <w:p w14:paraId="6DCB9437" w14:textId="7897416B" w:rsidR="00575468" w:rsidRPr="00575468" w:rsidRDefault="00575468" w:rsidP="00AD5EC1">
      <w:pPr>
        <w:jc w:val="both"/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</w:pPr>
      <w:r w:rsidRPr="00575468"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  <w:lastRenderedPageBreak/>
        <w:t>Oferowana cena brutto obejmuje całkowite wynagrodzenie Wykonawcy za realizację umowy zlecenia</w:t>
      </w:r>
      <w:r w:rsidR="00707C85"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  <w:t xml:space="preserve"> za 1</w:t>
      </w:r>
      <w:r w:rsidR="00843477"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  <w:t>2</w:t>
      </w:r>
      <w:r w:rsidR="00707C85"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  <w:t xml:space="preserve"> </w:t>
      </w:r>
      <w:proofErr w:type="spellStart"/>
      <w:r w:rsidR="00707C85"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  <w:t>miesiąc</w:t>
      </w:r>
      <w:r w:rsidR="00843477"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  <w:t>y</w:t>
      </w:r>
      <w:proofErr w:type="spellEnd"/>
      <w:r w:rsidRPr="00575468"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  <w:t xml:space="preserve">, tj. kwotę wynagrodzenia wraz z należnymi składkami na ubezpieczenia społeczne i zdrowotne potrącanymi z wynagrodzenia Wykonawcy oraz podatkiem dochodowym, bez uwzględniania składek finansowanych przez Zamawiającego (m.in. na Fundusz Pracy </w:t>
      </w:r>
      <w:r w:rsidR="00AD5EC1"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  <w:t xml:space="preserve">                      </w:t>
      </w:r>
      <w:r w:rsidRPr="00575468"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  <w:t>i Fundusz Gwarantowanych Świadczeń Pracowniczych).</w:t>
      </w:r>
    </w:p>
    <w:p w14:paraId="7333E0F2" w14:textId="62D057F7" w:rsidR="00F856F3" w:rsidRPr="007472E5" w:rsidRDefault="00D211CB">
      <w:pPr>
        <w:rPr>
          <w:sz w:val="20"/>
          <w:szCs w:val="20"/>
          <w:lang w:val="pl-PL"/>
        </w:rPr>
      </w:pPr>
      <w:r w:rsidRPr="007472E5">
        <w:rPr>
          <w:sz w:val="20"/>
          <w:szCs w:val="20"/>
          <w:lang w:val="pl-PL"/>
        </w:rPr>
        <w:br/>
      </w:r>
      <w:r w:rsidRPr="00B74E3D">
        <w:rPr>
          <w:rFonts w:ascii="Tahoma" w:hAnsi="Tahoma" w:cs="Tahoma"/>
          <w:b/>
          <w:bCs/>
          <w:sz w:val="20"/>
          <w:szCs w:val="20"/>
          <w:lang w:val="pl-PL"/>
        </w:rPr>
        <w:t>6. Oświadczenia Wykonawcy:</w:t>
      </w:r>
    </w:p>
    <w:p w14:paraId="77CBA3DD" w14:textId="1A1AD4A9" w:rsidR="00A91EDB" w:rsidRPr="004B0397" w:rsidRDefault="00D211CB" w:rsidP="0018698D">
      <w:pPr>
        <w:pStyle w:val="Akapitzlist"/>
        <w:numPr>
          <w:ilvl w:val="0"/>
          <w:numId w:val="16"/>
        </w:numPr>
        <w:jc w:val="both"/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</w:pPr>
      <w:r w:rsidRPr="00A91EDB"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  <w:t>Oświadczam, że zapoznałem się z warunkami rozeznania cenowego oraz istotnymi postanowieniami umowy i nie wnoszę do nich zastrzeżeń</w:t>
      </w:r>
      <w:r w:rsidR="006F23EA" w:rsidRPr="00A91EDB"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  <w:t xml:space="preserve"> i zobowiązuje się, w przypadku wyboru mojej oferty, do zawarcia umowy na wymienionych warunkach zapisanych </w:t>
      </w:r>
      <w:r w:rsidR="0018698D"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  <w:t xml:space="preserve">                   </w:t>
      </w:r>
      <w:r w:rsidR="006F23EA" w:rsidRPr="00A91EDB"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  <w:t>w tych postanowieniach, w miejscu i terminie wyznaczonym przez Zamawiającego.</w:t>
      </w:r>
    </w:p>
    <w:p w14:paraId="3B1480B2" w14:textId="5529D08D" w:rsidR="00A91EDB" w:rsidRPr="00A91EDB" w:rsidRDefault="00A91EDB" w:rsidP="0018698D">
      <w:pPr>
        <w:pStyle w:val="Akapitzlist"/>
        <w:numPr>
          <w:ilvl w:val="0"/>
          <w:numId w:val="16"/>
        </w:numPr>
        <w:jc w:val="both"/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</w:pPr>
      <w:r w:rsidRPr="00A91EDB"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  <w:t>Oświadczam, że spełnia</w:t>
      </w:r>
      <w:r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  <w:t>m</w:t>
      </w:r>
      <w:r w:rsidRPr="00A91EDB"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  <w:t xml:space="preserve"> wymagania wobec wykonawcy / osoby zatrudnionej określone w opisie przedmiotu zamówienia (załącznik nr 3).</w:t>
      </w:r>
    </w:p>
    <w:p w14:paraId="2991E272" w14:textId="2E06455A" w:rsidR="00F856F3" w:rsidRPr="00A91EDB" w:rsidRDefault="00D211CB" w:rsidP="0018698D">
      <w:pPr>
        <w:pStyle w:val="Akapitzlist"/>
        <w:numPr>
          <w:ilvl w:val="0"/>
          <w:numId w:val="16"/>
        </w:numPr>
        <w:jc w:val="both"/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</w:pPr>
      <w:r w:rsidRPr="00A91EDB"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  <w:t>Oświadczam, że posiadam niezbędną wiedzę i doświadczenie, a moja sytuacja ekonomiczna i organizacyjna umożliwia wykonanie przedmiotu zamówienia.</w:t>
      </w:r>
    </w:p>
    <w:p w14:paraId="5CA901AF" w14:textId="2E66E553" w:rsidR="00F856F3" w:rsidRPr="00A91EDB" w:rsidRDefault="00D211CB" w:rsidP="0018698D">
      <w:pPr>
        <w:pStyle w:val="Akapitzlist"/>
        <w:numPr>
          <w:ilvl w:val="0"/>
          <w:numId w:val="16"/>
        </w:numPr>
        <w:jc w:val="both"/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</w:pPr>
      <w:r w:rsidRPr="00A91EDB"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  <w:t xml:space="preserve">Oświadczam, że wyrażam zgodę na przetwarzanie moich danych osobowych zgodnie </w:t>
      </w:r>
      <w:r w:rsidR="0018698D"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  <w:t xml:space="preserve">                </w:t>
      </w:r>
      <w:r w:rsidRPr="00A91EDB"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  <w:t>z obowiązującymi przepisami prawa, w tym RODO, w zakresie niezbędnym do przeprowadzenia postępowania.</w:t>
      </w:r>
    </w:p>
    <w:p w14:paraId="5AB28159" w14:textId="77777777" w:rsidR="00F856F3" w:rsidRPr="004131B9" w:rsidRDefault="00D211CB">
      <w:pPr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</w:pPr>
      <w:r w:rsidRPr="007472E5">
        <w:rPr>
          <w:sz w:val="20"/>
          <w:szCs w:val="20"/>
          <w:lang w:val="pl-PL"/>
        </w:rPr>
        <w:br/>
      </w:r>
      <w:r w:rsidRPr="007472E5">
        <w:rPr>
          <w:sz w:val="20"/>
          <w:szCs w:val="20"/>
          <w:lang w:val="pl-PL"/>
        </w:rPr>
        <w:br/>
      </w:r>
      <w:r w:rsidRPr="004131B9"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  <w:t>.......................................................</w:t>
      </w:r>
    </w:p>
    <w:p w14:paraId="0D1906F5" w14:textId="77777777" w:rsidR="00F856F3" w:rsidRPr="004131B9" w:rsidRDefault="00D211CB">
      <w:pPr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</w:pPr>
      <w:r w:rsidRPr="004131B9">
        <w:rPr>
          <w:rFonts w:ascii="Tahoma" w:eastAsia="Times New Roman" w:hAnsi="Tahoma" w:cs="Times New Roman"/>
          <w:bCs/>
          <w:sz w:val="20"/>
          <w:szCs w:val="20"/>
          <w:lang w:val="pl-PL" w:eastAsia="pl-PL"/>
        </w:rPr>
        <w:t>Podpis Wykonawcy</w:t>
      </w:r>
    </w:p>
    <w:sectPr w:rsidR="00F856F3" w:rsidRPr="004131B9" w:rsidSect="00034616">
      <w:pgSz w:w="12240" w:h="15840"/>
      <w:pgMar w:top="1417" w:right="1800" w:bottom="141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B8658B"/>
    <w:multiLevelType w:val="hybridMultilevel"/>
    <w:tmpl w:val="C9D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261B9"/>
    <w:multiLevelType w:val="hybridMultilevel"/>
    <w:tmpl w:val="882C724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A243020"/>
    <w:multiLevelType w:val="hybridMultilevel"/>
    <w:tmpl w:val="F0243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02273"/>
    <w:multiLevelType w:val="hybridMultilevel"/>
    <w:tmpl w:val="AB345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94283"/>
    <w:multiLevelType w:val="hybridMultilevel"/>
    <w:tmpl w:val="C5E0B38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8284F67"/>
    <w:multiLevelType w:val="hybridMultilevel"/>
    <w:tmpl w:val="588A41B8"/>
    <w:lvl w:ilvl="0" w:tplc="487C2B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74E85"/>
    <w:multiLevelType w:val="hybridMultilevel"/>
    <w:tmpl w:val="A57275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403C5"/>
    <w:multiLevelType w:val="hybridMultilevel"/>
    <w:tmpl w:val="BCC44F44"/>
    <w:lvl w:ilvl="0" w:tplc="04150017">
      <w:start w:val="1"/>
      <w:numFmt w:val="lowerLetter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num w:numId="1" w16cid:durableId="1028722803">
    <w:abstractNumId w:val="1"/>
  </w:num>
  <w:num w:numId="2" w16cid:durableId="1297296407">
    <w:abstractNumId w:val="11"/>
  </w:num>
  <w:num w:numId="3" w16cid:durableId="1671176411">
    <w:abstractNumId w:val="10"/>
  </w:num>
  <w:num w:numId="4" w16cid:durableId="1738700457">
    <w:abstractNumId w:val="4"/>
  </w:num>
  <w:num w:numId="5" w16cid:durableId="1790008843">
    <w:abstractNumId w:val="8"/>
  </w:num>
  <w:num w:numId="6" w16cid:durableId="1926498861">
    <w:abstractNumId w:val="14"/>
  </w:num>
  <w:num w:numId="7" w16cid:durableId="1938102429">
    <w:abstractNumId w:val="5"/>
  </w:num>
  <w:num w:numId="8" w16cid:durableId="1991664743">
    <w:abstractNumId w:val="3"/>
  </w:num>
  <w:num w:numId="9" w16cid:durableId="210315019">
    <w:abstractNumId w:val="7"/>
  </w:num>
  <w:num w:numId="10" w16cid:durableId="422648571">
    <w:abstractNumId w:val="13"/>
  </w:num>
  <w:num w:numId="11" w16cid:durableId="619726425">
    <w:abstractNumId w:val="2"/>
  </w:num>
  <w:num w:numId="12" w16cid:durableId="621955849">
    <w:abstractNumId w:val="0"/>
  </w:num>
  <w:num w:numId="13" w16cid:durableId="932012737">
    <w:abstractNumId w:val="6"/>
  </w:num>
  <w:num w:numId="14" w16cid:durableId="1902473018">
    <w:abstractNumId w:val="12"/>
  </w:num>
  <w:num w:numId="15" w16cid:durableId="911626945">
    <w:abstractNumId w:val="9"/>
  </w:num>
  <w:num w:numId="16" w16cid:durableId="574896337">
    <w:abstractNumId w:val="15"/>
  </w:num>
  <w:num w:numId="17" w16cid:durableId="18156093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668C"/>
    <w:rsid w:val="0006063C"/>
    <w:rsid w:val="0015074B"/>
    <w:rsid w:val="001625EC"/>
    <w:rsid w:val="0018698D"/>
    <w:rsid w:val="0029639D"/>
    <w:rsid w:val="002B5BAB"/>
    <w:rsid w:val="00323668"/>
    <w:rsid w:val="00326F90"/>
    <w:rsid w:val="003611ED"/>
    <w:rsid w:val="003E749A"/>
    <w:rsid w:val="003F01F0"/>
    <w:rsid w:val="004131B9"/>
    <w:rsid w:val="00417FBC"/>
    <w:rsid w:val="0042023D"/>
    <w:rsid w:val="00466334"/>
    <w:rsid w:val="00467143"/>
    <w:rsid w:val="004B0397"/>
    <w:rsid w:val="004E1972"/>
    <w:rsid w:val="00575468"/>
    <w:rsid w:val="006164A5"/>
    <w:rsid w:val="00681F22"/>
    <w:rsid w:val="006E078E"/>
    <w:rsid w:val="006F23EA"/>
    <w:rsid w:val="00707C85"/>
    <w:rsid w:val="007472E5"/>
    <w:rsid w:val="008149D8"/>
    <w:rsid w:val="008256EB"/>
    <w:rsid w:val="00843477"/>
    <w:rsid w:val="008441CA"/>
    <w:rsid w:val="00844CB5"/>
    <w:rsid w:val="008F00D2"/>
    <w:rsid w:val="00926D7A"/>
    <w:rsid w:val="009733CB"/>
    <w:rsid w:val="009744BB"/>
    <w:rsid w:val="00993CDE"/>
    <w:rsid w:val="00A52407"/>
    <w:rsid w:val="00A91EDB"/>
    <w:rsid w:val="00AA1D8D"/>
    <w:rsid w:val="00AB59F8"/>
    <w:rsid w:val="00AD5EC1"/>
    <w:rsid w:val="00B11E08"/>
    <w:rsid w:val="00B47730"/>
    <w:rsid w:val="00B74E3D"/>
    <w:rsid w:val="00BB1FCD"/>
    <w:rsid w:val="00BB7A63"/>
    <w:rsid w:val="00C90A65"/>
    <w:rsid w:val="00CB0664"/>
    <w:rsid w:val="00D211CB"/>
    <w:rsid w:val="00DD4091"/>
    <w:rsid w:val="00DD4FD8"/>
    <w:rsid w:val="00EB1E6D"/>
    <w:rsid w:val="00ED2A4A"/>
    <w:rsid w:val="00F42A4E"/>
    <w:rsid w:val="00F63F23"/>
    <w:rsid w:val="00F6688D"/>
    <w:rsid w:val="00F856F3"/>
    <w:rsid w:val="00FC693F"/>
    <w:rsid w:val="00FE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EEFFF"/>
  <w14:defaultImageDpi w14:val="300"/>
  <w15:docId w15:val="{606870C5-D722-4AF1-8EA6-13F8EDC0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13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7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9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8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11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981620-a7dd-4efe-afe4-cd83e8fbaed6" xsi:nil="true"/>
    <lcf76f155ced4ddcb4097134ff3c332f xmlns="66af2fe5-95cd-4d5b-a12d-0684a2563d5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0D1A39C89FB143BF381C44742478A2" ma:contentTypeVersion="13" ma:contentTypeDescription="Utwórz nowy dokument." ma:contentTypeScope="" ma:versionID="f62145ba48a742dda2a5ae430e6afc66">
  <xsd:schema xmlns:xsd="http://www.w3.org/2001/XMLSchema" xmlns:xs="http://www.w3.org/2001/XMLSchema" xmlns:p="http://schemas.microsoft.com/office/2006/metadata/properties" xmlns:ns2="66af2fe5-95cd-4d5b-a12d-0684a2563d56" xmlns:ns3="9f981620-a7dd-4efe-afe4-cd83e8fbaed6" targetNamespace="http://schemas.microsoft.com/office/2006/metadata/properties" ma:root="true" ma:fieldsID="2aa418fc64099eba73b1ef3ea43af69c" ns2:_="" ns3:_="">
    <xsd:import namespace="66af2fe5-95cd-4d5b-a12d-0684a2563d56"/>
    <xsd:import namespace="9f981620-a7dd-4efe-afe4-cd83e8fba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2fe5-95cd-4d5b-a12d-0684a2563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81620-a7dd-4efe-afe4-cd83e8fbaed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5e7fd51-4593-4e24-aba9-789a2369e96e}" ma:internalName="TaxCatchAll" ma:showField="CatchAllData" ma:web="9f981620-a7dd-4efe-afe4-cd83e8fba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CBC36-9D9A-4BE5-B635-31CA8289E459}">
  <ds:schemaRefs>
    <ds:schemaRef ds:uri="http://schemas.microsoft.com/office/2006/metadata/properties"/>
    <ds:schemaRef ds:uri="http://schemas.microsoft.com/office/infopath/2007/PartnerControls"/>
    <ds:schemaRef ds:uri="9f981620-a7dd-4efe-afe4-cd83e8fbaed6"/>
    <ds:schemaRef ds:uri="66af2fe5-95cd-4d5b-a12d-0684a2563d56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E5BDF0-EA99-4F9D-9A03-A0476600BF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974A60-793B-4C7D-BA67-06B86C442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f2fe5-95cd-4d5b-a12d-0684a2563d56"/>
    <ds:schemaRef ds:uri="9f981620-a7dd-4efe-afe4-cd83e8fba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2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Magdalena Tomasiak W2D</cp:lastModifiedBy>
  <cp:revision>49</cp:revision>
  <dcterms:created xsi:type="dcterms:W3CDTF">2025-08-26T10:17:00Z</dcterms:created>
  <dcterms:modified xsi:type="dcterms:W3CDTF">2025-08-27T10:09:00Z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0x010100AB0D1A39C89FB143BF381C44742478A2</vt:lpwstr>
  </property>
  <property fmtid="{D5CDD505-2E9C-101B-9397-08002B2CF9AE}" pid="3" name="MediaServiceImageTags">
    <vt:lpwstr/>
  </property>
</Properties>
</file>